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Petroleum Liquids &amp;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concentration of H2S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component of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large amounts of LPG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Pentane and heavier 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when volatile HC are dissolved in crude oils under pressure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only a small amount of LPG and condensate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concentration of H2S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Needs to be processed to meet the conditions of purchase contract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Liquified petroleum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than 0.5 % H2S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Liquids &amp; Gases</dc:title>
  <dcterms:created xsi:type="dcterms:W3CDTF">2021-10-11T14:18:38Z</dcterms:created>
  <dcterms:modified xsi:type="dcterms:W3CDTF">2021-10-11T14:18:38Z</dcterms:modified>
</cp:coreProperties>
</file>