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Petrolheads &amp; Oilies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ambulances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Tryes must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Ferrari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Brilliant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Jaguar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Japanese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car ? It must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Grande Luxe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 Gaulle 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Boy racers love a hot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Vintage home nation racing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Morris' main rival from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Former F1 team which started trading in Surrey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 import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Aston's Toyota Supermini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BL's supermini launched in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Fans of Fanum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Bora and Merak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Morris garages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"O" in the Aston Martin V8 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 Bamford helped build this half of a supercar maker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Ford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Sporty Ford suffix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made the 3,4,5,6 and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old rag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you might find a Rover 25 derivative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Petrolheads &amp; Oilies</dc:title>
  <dcterms:created xsi:type="dcterms:W3CDTF">2021-10-11T14:19:35Z</dcterms:created>
  <dcterms:modified xsi:type="dcterms:W3CDTF">2021-10-11T14:19:35Z</dcterms:modified>
</cp:coreProperties>
</file>