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Pets1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guinea pig    </w:t>
      </w:r>
      <w:r>
        <w:t xml:space="preserve">   rabbit    </w:t>
      </w:r>
      <w:r>
        <w:t xml:space="preserve">   rat    </w:t>
      </w:r>
      <w:r>
        <w:t xml:space="preserve">   budgie    </w:t>
      </w:r>
      <w:r>
        <w:t xml:space="preserve">   parrot    </w:t>
      </w:r>
      <w:r>
        <w:t xml:space="preserve">   snake    </w:t>
      </w:r>
      <w:r>
        <w:t xml:space="preserve">   mouse    </w:t>
      </w:r>
      <w:r>
        <w:t xml:space="preserve">   hamster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Pets1</dc:title>
  <dcterms:created xsi:type="dcterms:W3CDTF">2021-10-11T14:19:27Z</dcterms:created>
  <dcterms:modified xsi:type="dcterms:W3CDTF">2021-10-11T14:19:27Z</dcterms:modified>
</cp:coreProperties>
</file>