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cat    </w:t>
      </w:r>
      <w:r>
        <w:t xml:space="preserve">   dog    </w:t>
      </w:r>
      <w:r>
        <w:t xml:space="preserve">   ferret    </w:t>
      </w:r>
      <w:r>
        <w:t xml:space="preserve">   fish    </w:t>
      </w:r>
      <w:r>
        <w:t xml:space="preserve">   frog    </w:t>
      </w:r>
      <w:r>
        <w:t xml:space="preserve">   guinea pig    </w:t>
      </w:r>
      <w:r>
        <w:t xml:space="preserve">   hamster    </w:t>
      </w:r>
      <w:r>
        <w:t xml:space="preserve">   horse    </w:t>
      </w:r>
      <w:r>
        <w:t xml:space="preserve">   lizard    </w:t>
      </w:r>
      <w:r>
        <w:t xml:space="preserve">   mouse    </w:t>
      </w:r>
      <w:r>
        <w:t xml:space="preserve">   parrot    </w:t>
      </w:r>
      <w:r>
        <w:t xml:space="preserve">   pig    </w:t>
      </w:r>
      <w:r>
        <w:t xml:space="preserve">   snail    </w:t>
      </w:r>
      <w:r>
        <w:t xml:space="preserve">   snake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2021-10-11T14:17:52Z</dcterms:created>
  <dcterms:modified xsi:type="dcterms:W3CDTF">2021-10-11T14:17:52Z</dcterms:modified>
</cp:coreProperties>
</file>