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Bedding    </w:t>
      </w:r>
      <w:r>
        <w:t xml:space="preserve">   Treats    </w:t>
      </w:r>
      <w:r>
        <w:t xml:space="preserve">   Food    </w:t>
      </w:r>
      <w:r>
        <w:t xml:space="preserve">   Water    </w:t>
      </w:r>
      <w:r>
        <w:t xml:space="preserve">   Lizard    </w:t>
      </w:r>
      <w:r>
        <w:t xml:space="preserve">   Collar    </w:t>
      </w:r>
      <w:r>
        <w:t xml:space="preserve">   Leash    </w:t>
      </w:r>
      <w:r>
        <w:t xml:space="preserve">   Bunny    </w:t>
      </w:r>
      <w:r>
        <w:t xml:space="preserve">   Ant Farm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Ferret    </w:t>
      </w:r>
      <w:r>
        <w:t xml:space="preserve">   Fish    </w:t>
      </w:r>
      <w:r>
        <w:t xml:space="preserve">   Gerbil    </w:t>
      </w:r>
      <w:r>
        <w:t xml:space="preserve">   Hamster    </w:t>
      </w:r>
      <w:r>
        <w:t xml:space="preserve">   Kitten    </w:t>
      </w:r>
      <w:r>
        <w:t xml:space="preserve">   Mouse    </w:t>
      </w:r>
      <w:r>
        <w:t xml:space="preserve">   Parrot    </w:t>
      </w:r>
      <w:r>
        <w:t xml:space="preserve">   Puppy    </w:t>
      </w:r>
      <w:r>
        <w:t xml:space="preserve">   Rabbit    </w:t>
      </w:r>
      <w:r>
        <w:t xml:space="preserve">   Rat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2021-10-11T14:19:13Z</dcterms:created>
  <dcterms:modified xsi:type="dcterms:W3CDTF">2021-10-11T14:19:13Z</dcterms:modified>
</cp:coreProperties>
</file>