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rats    </w:t>
      </w:r>
      <w:r>
        <w:t xml:space="preserve">   bunny    </w:t>
      </w:r>
      <w:r>
        <w:t xml:space="preserve">   birds    </w:t>
      </w:r>
      <w:r>
        <w:t xml:space="preserve">   pigs    </w:t>
      </w:r>
      <w:r>
        <w:t xml:space="preserve">   turtle    </w:t>
      </w:r>
      <w:r>
        <w:t xml:space="preserve">   snake    </w:t>
      </w:r>
      <w:r>
        <w:t xml:space="preserve">   Lizard    </w:t>
      </w:r>
      <w:r>
        <w:t xml:space="preserve">   cats    </w:t>
      </w:r>
      <w:r>
        <w:t xml:space="preserve">   dogs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2021-10-11T14:19:15Z</dcterms:created>
  <dcterms:modified xsi:type="dcterms:W3CDTF">2021-10-11T14:19:15Z</dcterms:modified>
</cp:coreProperties>
</file>