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Dog House    </w:t>
      </w:r>
      <w:r>
        <w:t xml:space="preserve">   Leash    </w:t>
      </w:r>
      <w:r>
        <w:t xml:space="preserve">   Snail    </w:t>
      </w:r>
      <w:r>
        <w:t xml:space="preserve">   Bird Seed    </w:t>
      </w:r>
      <w:r>
        <w:t xml:space="preserve">   Keplie    </w:t>
      </w:r>
      <w:r>
        <w:t xml:space="preserve">   Cockerspaniel    </w:t>
      </w:r>
      <w:r>
        <w:t xml:space="preserve">   Cockatoo    </w:t>
      </w:r>
      <w:r>
        <w:t xml:space="preserve">   Puppy    </w:t>
      </w:r>
      <w:r>
        <w:t xml:space="preserve">   Fish Tank    </w:t>
      </w:r>
      <w:r>
        <w:t xml:space="preserve">   Kitten    </w:t>
      </w:r>
      <w:r>
        <w:t xml:space="preserve">   Daschund    </w:t>
      </w:r>
      <w:r>
        <w:t xml:space="preserve">   Great Dane    </w:t>
      </w:r>
      <w:r>
        <w:t xml:space="preserve">   Pet    </w:t>
      </w:r>
      <w:r>
        <w:t xml:space="preserve">   Lorrikeet    </w:t>
      </w:r>
      <w:r>
        <w:t xml:space="preserve">   Parrot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2021-10-11T14:19:18Z</dcterms:created>
  <dcterms:modified xsi:type="dcterms:W3CDTF">2021-10-11T14:19:18Z</dcterms:modified>
</cp:coreProperties>
</file>