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kill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type of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dog favourite thing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put your face near a big dog it can_____you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pet nervous?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 pets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pets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long haired gun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dog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</dc:title>
  <dcterms:created xsi:type="dcterms:W3CDTF">2021-10-11T14:19:20Z</dcterms:created>
  <dcterms:modified xsi:type="dcterms:W3CDTF">2021-10-11T14:19:20Z</dcterms:modified>
</cp:coreProperties>
</file>