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live in the barn, and you can ride me all year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 you sing with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in a shell that I find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I;m a bigger version of a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no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slimy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Purr and meows are what you will hear from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STINKY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long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AN AMPHIBIAN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take me for a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HAS BEEN EATING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2021-10-11T14:18:10Z</dcterms:created>
  <dcterms:modified xsi:type="dcterms:W3CDTF">2021-10-11T14:18:10Z</dcterms:modified>
</cp:coreProperties>
</file>