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gold fish    </w:t>
      </w:r>
      <w:r>
        <w:t xml:space="preserve">   lizard    </w:t>
      </w:r>
      <w:r>
        <w:t xml:space="preserve">   horse    </w:t>
      </w:r>
      <w:r>
        <w:t xml:space="preserve">   goat    </w:t>
      </w:r>
      <w:r>
        <w:t xml:space="preserve">   chicken    </w:t>
      </w:r>
      <w:r>
        <w:t xml:space="preserve">   duck    </w:t>
      </w:r>
      <w:r>
        <w:t xml:space="preserve">   pig    </w:t>
      </w:r>
      <w:r>
        <w:t xml:space="preserve">   guinea pig    </w:t>
      </w:r>
      <w:r>
        <w:t xml:space="preserve">   gerbil    </w:t>
      </w:r>
      <w:r>
        <w:t xml:space="preserve">   mouse    </w:t>
      </w:r>
      <w:r>
        <w:t xml:space="preserve">   rat    </w:t>
      </w:r>
      <w:r>
        <w:t xml:space="preserve">   hamster    </w:t>
      </w:r>
      <w:r>
        <w:t xml:space="preserve">   turtle    </w:t>
      </w:r>
      <w:r>
        <w:t xml:space="preserve">   bird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2021-10-11T14:19:23Z</dcterms:created>
  <dcterms:modified xsi:type="dcterms:W3CDTF">2021-10-11T14:19:23Z</dcterms:modified>
</cp:coreProperties>
</file>