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mouse    </w:t>
      </w:r>
      <w:r>
        <w:t xml:space="preserve">   guinna pig    </w:t>
      </w:r>
      <w:r>
        <w:t xml:space="preserve">   bird    </w:t>
      </w:r>
      <w:r>
        <w:t xml:space="preserve">   cow    </w:t>
      </w:r>
      <w:r>
        <w:t xml:space="preserve">   horse    </w:t>
      </w:r>
      <w:r>
        <w:t xml:space="preserve">   pig    </w:t>
      </w:r>
      <w:r>
        <w:t xml:space="preserve">   ferret    </w:t>
      </w:r>
      <w:r>
        <w:t xml:space="preserve">   snake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2021-10-11T14:19:25Z</dcterms:created>
  <dcterms:modified xsi:type="dcterms:W3CDTF">2021-10-11T14:19:25Z</dcterms:modified>
</cp:coreProperties>
</file>