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gerbil    </w:t>
      </w:r>
      <w:r>
        <w:t xml:space="preserve">   pig    </w:t>
      </w:r>
      <w:r>
        <w:t xml:space="preserve">   ferret    </w:t>
      </w:r>
      <w:r>
        <w:t xml:space="preserve">   fish    </w:t>
      </w:r>
      <w:r>
        <w:t xml:space="preserve">   rat mouse    </w:t>
      </w:r>
      <w:r>
        <w:t xml:space="preserve">   turtle    </w:t>
      </w:r>
      <w:r>
        <w:t xml:space="preserve">   hamster    </w:t>
      </w:r>
      <w:r>
        <w:t xml:space="preserve">   horse    </w:t>
      </w:r>
      <w:r>
        <w:t xml:space="preserve">   bird    </w:t>
      </w:r>
      <w:r>
        <w:t xml:space="preserve">   snake    </w:t>
      </w:r>
      <w:r>
        <w:t xml:space="preserve">   lamb    </w:t>
      </w:r>
      <w:r>
        <w:t xml:space="preserve">   cow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2021-10-11T14:18:58Z</dcterms:created>
  <dcterms:modified xsi:type="dcterms:W3CDTF">2021-10-11T14:18:58Z</dcterms:modified>
</cp:coreProperties>
</file>