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tail and long wiskers also lives in a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hampster and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long and has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barks and wags its tail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on a wheel and lives in a small cage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8 legs and is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copys what you say and flys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and lives in water with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Purrs and has wiskers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small and has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Walks slow and has a hard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2021-10-11T14:18:12Z</dcterms:created>
  <dcterms:modified xsi:type="dcterms:W3CDTF">2021-10-11T14:18:12Z</dcterms:modified>
</cp:coreProperties>
</file>