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ferret    </w:t>
      </w:r>
      <w:r>
        <w:t xml:space="preserve">   rabbits    </w:t>
      </w:r>
      <w:r>
        <w:t xml:space="preserve">   guinea pig    </w:t>
      </w:r>
      <w:r>
        <w:t xml:space="preserve">   budgie    </w:t>
      </w:r>
      <w:r>
        <w:t xml:space="preserve">   gold fish    </w:t>
      </w:r>
      <w:r>
        <w:t xml:space="preserve">   mice    </w:t>
      </w:r>
      <w:r>
        <w:t xml:space="preserve">   rat    </w:t>
      </w:r>
      <w:r>
        <w:t xml:space="preserve">   fish    </w:t>
      </w:r>
      <w:r>
        <w:t xml:space="preserve">   bird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</dc:title>
  <dcterms:created xsi:type="dcterms:W3CDTF">2021-10-11T14:19:12Z</dcterms:created>
  <dcterms:modified xsi:type="dcterms:W3CDTF">2021-10-11T14:19:12Z</dcterms:modified>
</cp:coreProperties>
</file>