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Hawk    </w:t>
      </w:r>
      <w:r>
        <w:t xml:space="preserve">   Goat    </w:t>
      </w:r>
      <w:r>
        <w:t xml:space="preserve">   Eagle    </w:t>
      </w:r>
      <w:r>
        <w:t xml:space="preserve">   Horse    </w:t>
      </w:r>
      <w:r>
        <w:t xml:space="preserve">   Bunny    </w:t>
      </w:r>
      <w:r>
        <w:t xml:space="preserve">   Rabbit    </w:t>
      </w:r>
      <w:r>
        <w:t xml:space="preserve">   Hamster    </w:t>
      </w:r>
      <w:r>
        <w:t xml:space="preserve">   Iguana    </w:t>
      </w:r>
      <w:r>
        <w:t xml:space="preserve">   Snake    </w:t>
      </w:r>
      <w:r>
        <w:t xml:space="preserve">   Salamander    </w:t>
      </w:r>
      <w:r>
        <w:t xml:space="preserve">   Turtle    </w:t>
      </w:r>
      <w:r>
        <w:t xml:space="preserve">   Parakeet    </w:t>
      </w:r>
      <w:r>
        <w:t xml:space="preserve">   Fish    </w:t>
      </w:r>
      <w:r>
        <w:t xml:space="preserve">   Dog    </w:t>
      </w:r>
      <w:r>
        <w:t xml:space="preserve">   Cat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Pets </dc:title>
  <dcterms:created xsi:type="dcterms:W3CDTF">2021-10-11T14:18:15Z</dcterms:created>
  <dcterms:modified xsi:type="dcterms:W3CDTF">2021-10-11T14:18:15Z</dcterms:modified>
</cp:coreProperties>
</file>