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open-topped, shallow, plastic box for a cat to go to the toilet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doctor for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clay or sand for a cat to go to the toilet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piece of leather, material or chain that attaches to a dog collar that you can hold to take the dog for a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with a broad head of many stiff wires for making an animal's coat neat and for removing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window that a cat can push open to go in and out through a door or window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small house for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box or bag designed for transporting cats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broad plastic spoon-like tool with holes in it for removing solid material after a cat has been to the toilet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band of leather or material that fits around the neck of a dog or a cat </w:t>
            </w:r>
          </w:p>
        </w:tc>
      </w:tr>
    </w:tbl>
    <w:p>
      <w:pPr>
        <w:pStyle w:val="WordBankSmall"/>
      </w:pPr>
      <w:r>
        <w:t xml:space="preserve">   kennel    </w:t>
      </w:r>
      <w:r>
        <w:t xml:space="preserve">   collar    </w:t>
      </w:r>
      <w:r>
        <w:t xml:space="preserve">   leash    </w:t>
      </w:r>
      <w:r>
        <w:t xml:space="preserve">   litter tray    </w:t>
      </w:r>
      <w:r>
        <w:t xml:space="preserve">   cat flap    </w:t>
      </w:r>
      <w:r>
        <w:t xml:space="preserve">   grooming brush    </w:t>
      </w:r>
      <w:r>
        <w:t xml:space="preserve">   cat carrier    </w:t>
      </w:r>
      <w:r>
        <w:t xml:space="preserve">   vet    </w:t>
      </w:r>
      <w:r>
        <w:t xml:space="preserve">   kitty litter    </w:t>
      </w:r>
      <w:r>
        <w:t xml:space="preserve">   litter scoop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2021-10-11T14:19:31Z</dcterms:created>
  <dcterms:modified xsi:type="dcterms:W3CDTF">2021-10-11T14:19:31Z</dcterms:modified>
</cp:coreProperties>
</file>