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Rat    </w:t>
      </w:r>
      <w:r>
        <w:t xml:space="preserve">   Ponies    </w:t>
      </w:r>
      <w:r>
        <w:t xml:space="preserve">   Horses    </w:t>
      </w:r>
      <w:r>
        <w:t xml:space="preserve">   Chickens    </w:t>
      </w:r>
      <w:r>
        <w:t xml:space="preserve">   Sheep    </w:t>
      </w:r>
      <w:r>
        <w:t xml:space="preserve">   Pigs    </w:t>
      </w:r>
      <w:r>
        <w:t xml:space="preserve">   Cows    </w:t>
      </w:r>
      <w:r>
        <w:t xml:space="preserve">   Degu    </w:t>
      </w:r>
      <w:r>
        <w:t xml:space="preserve">   Gerbil    </w:t>
      </w:r>
      <w:r>
        <w:t xml:space="preserve">   Hamster    </w:t>
      </w:r>
      <w:r>
        <w:t xml:space="preserve">   Guinea pig    </w:t>
      </w:r>
      <w:r>
        <w:t xml:space="preserve">   Rabbit    </w:t>
      </w:r>
      <w:r>
        <w:t xml:space="preserve">   Goldfish    </w:t>
      </w:r>
      <w:r>
        <w:t xml:space="preserve">   Cats    </w:t>
      </w:r>
      <w:r>
        <w:t xml:space="preserve">   Dogs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Pets</dc:title>
  <dcterms:created xsi:type="dcterms:W3CDTF">2021-10-11T14:19:15Z</dcterms:created>
  <dcterms:modified xsi:type="dcterms:W3CDTF">2021-10-11T14:19:15Z</dcterms:modified>
</cp:coreProperties>
</file>