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Pets</w:t>
      </w:r>
    </w:p>
    <w:p>
      <w:pPr>
        <w:pStyle w:val="Questions"/>
      </w:pPr>
      <w:r>
        <w:t xml:space="preserve">1. TUELTR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AESNK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IHFS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NUIGAA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OSHRE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IEKNHSCC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KSCDU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UARATANLT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OGFR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MEUSO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CAHNISLO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GKCEO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RTORAP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CARYNA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BRBITA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OWCS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EIHMRT CBRA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2021-10-11T14:19:34Z</dcterms:created>
  <dcterms:modified xsi:type="dcterms:W3CDTF">2021-10-11T14:19:34Z</dcterms:modified>
</cp:coreProperties>
</file>