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Cute,cuddly and...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me to the Dr.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peck a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 rodent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Whiskers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Man's best friend </w:t>
            </w:r>
          </w:p>
        </w:tc>
      </w:tr>
    </w:tbl>
    <w:p>
      <w:pPr>
        <w:pStyle w:val="WordBankSmall"/>
      </w:pPr>
      <w:r>
        <w:t xml:space="preserve">   Fluffy     </w:t>
      </w:r>
      <w:r>
        <w:t xml:space="preserve">   Paw    </w:t>
      </w:r>
      <w:r>
        <w:t xml:space="preserve">   Galloping     </w:t>
      </w:r>
      <w:r>
        <w:t xml:space="preserve">   Hamster     </w:t>
      </w:r>
      <w:r>
        <w:t xml:space="preserve">   Cat    </w:t>
      </w:r>
      <w:r>
        <w:t xml:space="preserve">   Vet    </w:t>
      </w:r>
      <w:r>
        <w:t xml:space="preserve">   Aquarium     </w:t>
      </w:r>
      <w:r>
        <w:t xml:space="preserve">   Dog    </w:t>
      </w:r>
      <w:r>
        <w:t xml:space="preserve">   Bristles     </w:t>
      </w:r>
      <w:r>
        <w:t xml:space="preserve">   Adorable     </w:t>
      </w:r>
      <w:r>
        <w:t xml:space="preserve">   Vertebrate     </w:t>
      </w:r>
      <w:r>
        <w:t xml:space="preserve">   Leash    </w:t>
      </w:r>
      <w:r>
        <w:t xml:space="preserve">   Nibble     </w:t>
      </w:r>
      <w:r>
        <w:t xml:space="preserve">   Rabbit    </w:t>
      </w:r>
      <w:r>
        <w:t xml:space="preserve">   Animals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2021-10-11T14:19:38Z</dcterms:created>
  <dcterms:modified xsi:type="dcterms:W3CDTF">2021-10-11T14:19:38Z</dcterms:modified>
</cp:coreProperties>
</file>