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Woof    </w:t>
      </w:r>
      <w:r>
        <w:t xml:space="preserve">   Meow    </w:t>
      </w:r>
      <w:r>
        <w:t xml:space="preserve">   Cat    </w:t>
      </w:r>
      <w:r>
        <w:t xml:space="preserve">   Dog    </w:t>
      </w:r>
      <w:r>
        <w:t xml:space="preserve">   Rabbit    </w:t>
      </w:r>
      <w:r>
        <w:t xml:space="preserve">   Guinea pig    </w:t>
      </w:r>
      <w:r>
        <w:t xml:space="preserve">   Mouse    </w:t>
      </w:r>
      <w:r>
        <w:t xml:space="preserve">   Gerbil    </w:t>
      </w:r>
      <w:r>
        <w:t xml:space="preserve">   Small animal    </w:t>
      </w:r>
      <w:r>
        <w:t xml:space="preserve">   Pets    </w:t>
      </w:r>
      <w:r>
        <w:t xml:space="preserve">   Chinchilla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2021-10-11T14:19:34Z</dcterms:created>
  <dcterms:modified xsi:type="dcterms:W3CDTF">2021-10-11T14:19:34Z</dcterms:modified>
</cp:coreProperties>
</file>