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Dog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cats poop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lizard...it doesn't breathe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Clothes of a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horses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velveteen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Hampsters are awake at nightn thethat's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Boa, rattle, garter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Nemo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alpha..type of 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2021-10-11T14:18:24Z</dcterms:created>
  <dcterms:modified xsi:type="dcterms:W3CDTF">2021-10-11T14:18:24Z</dcterms:modified>
</cp:coreProperties>
</file>