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Pets</w:t>
      </w:r>
    </w:p>
    <w:p>
      <w:pPr>
        <w:pStyle w:val="Questions"/>
      </w:pPr>
      <w:r>
        <w:t xml:space="preserve">1. OGD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TAC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TBBRIA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RAMSHTE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AEREDDB GRDAON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ROITETOS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UIAENG GPI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LDOG SHFI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KNASE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TSKCI TCENIS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Pets</dc:title>
  <dcterms:created xsi:type="dcterms:W3CDTF">2021-10-11T14:18:26Z</dcterms:created>
  <dcterms:modified xsi:type="dcterms:W3CDTF">2021-10-11T14:18:26Z</dcterms:modified>
</cp:coreProperties>
</file>