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chinchilla    </w:t>
      </w:r>
      <w:r>
        <w:t xml:space="preserve">   iguana    </w:t>
      </w:r>
      <w:r>
        <w:t xml:space="preserve">   goldfish    </w:t>
      </w:r>
      <w:r>
        <w:t xml:space="preserve">   horse    </w:t>
      </w:r>
      <w:r>
        <w:t xml:space="preserve">   parrot    </w:t>
      </w:r>
      <w:r>
        <w:t xml:space="preserve">   rabbit    </w:t>
      </w:r>
      <w:r>
        <w:t xml:space="preserve">   hamster    </w:t>
      </w:r>
      <w:r>
        <w:t xml:space="preserve">   mouse    </w:t>
      </w:r>
      <w:r>
        <w:t xml:space="preserve">   budgerigar    </w:t>
      </w:r>
      <w:r>
        <w:t xml:space="preserve">   tortoise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</dc:title>
  <dcterms:created xsi:type="dcterms:W3CDTF">2021-10-11T14:19:56Z</dcterms:created>
  <dcterms:modified xsi:type="dcterms:W3CDTF">2021-10-11T14:19:56Z</dcterms:modified>
</cp:coreProperties>
</file>