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Husky    </w:t>
      </w:r>
      <w:r>
        <w:t xml:space="preserve">   Parrot    </w:t>
      </w:r>
      <w:r>
        <w:t xml:space="preserve">   Cheetah    </w:t>
      </w:r>
      <w:r>
        <w:t xml:space="preserve">   GoldFish    </w:t>
      </w:r>
      <w:r>
        <w:t xml:space="preserve">   Turtle    </w:t>
      </w:r>
      <w:r>
        <w:t xml:space="preserve">   Leopard    </w:t>
      </w:r>
      <w:r>
        <w:t xml:space="preserve">   Lion    </w:t>
      </w:r>
      <w:r>
        <w:t xml:space="preserve">   Cat    </w:t>
      </w:r>
      <w:r>
        <w:t xml:space="preserve">   Wolf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</dc:title>
  <dcterms:created xsi:type="dcterms:W3CDTF">2021-10-11T14:18:28Z</dcterms:created>
  <dcterms:modified xsi:type="dcterms:W3CDTF">2021-10-11T14:18:28Z</dcterms:modified>
</cp:coreProperties>
</file>