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hamster    </w:t>
      </w:r>
      <w:r>
        <w:t xml:space="preserve">   parrot    </w:t>
      </w:r>
      <w:r>
        <w:t xml:space="preserve">   fish    </w:t>
      </w:r>
      <w:r>
        <w:t xml:space="preserve">   snake    </w:t>
      </w:r>
      <w:r>
        <w:t xml:space="preserve">   rat    </w:t>
      </w:r>
      <w:r>
        <w:t xml:space="preserve">   mouse    </w:t>
      </w:r>
      <w:r>
        <w:t xml:space="preserve">   cat    </w:t>
      </w:r>
      <w:r>
        <w:t xml:space="preserve">   dog    </w:t>
      </w:r>
      <w:r>
        <w:t xml:space="preserve">   chicken    </w:t>
      </w:r>
      <w:r>
        <w:t xml:space="preserve">   guineapig    </w:t>
      </w:r>
      <w:r>
        <w:t xml:space="preserve">   beardeddragon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2021-10-11T14:18:31Z</dcterms:created>
  <dcterms:modified xsi:type="dcterms:W3CDTF">2021-10-11T14:18:31Z</dcterms:modified>
</cp:coreProperties>
</file>