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STARFISH    </w:t>
      </w:r>
      <w:r>
        <w:t xml:space="preserve">   TORTOISE    </w:t>
      </w:r>
      <w:r>
        <w:t xml:space="preserve">   HEDGEHOG    </w:t>
      </w:r>
      <w:r>
        <w:t xml:space="preserve">   MONKEY    </w:t>
      </w:r>
      <w:r>
        <w:t xml:space="preserve">   BIRD    </w:t>
      </w:r>
      <w:r>
        <w:t xml:space="preserve">   BUTTERFLY    </w:t>
      </w:r>
      <w:r>
        <w:t xml:space="preserve">   RAT    </w:t>
      </w:r>
      <w:r>
        <w:t xml:space="preserve">   MOUSE    </w:t>
      </w:r>
      <w:r>
        <w:t xml:space="preserve">   LIZARD    </w:t>
      </w:r>
      <w:r>
        <w:t xml:space="preserve">   CAT    </w:t>
      </w:r>
      <w:r>
        <w:t xml:space="preserve">   SNAKE    </w:t>
      </w:r>
      <w:r>
        <w:t xml:space="preserve">   HAMSTER    </w:t>
      </w:r>
      <w:r>
        <w:t xml:space="preserve">   CHICKEN    </w:t>
      </w:r>
      <w:r>
        <w:t xml:space="preserve">   FISH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2021-10-11T14:18:33Z</dcterms:created>
  <dcterms:modified xsi:type="dcterms:W3CDTF">2021-10-11T14:18:33Z</dcterms:modified>
</cp:coreProperties>
</file>