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foal    </w:t>
      </w:r>
      <w:r>
        <w:t xml:space="preserve">   puppy    </w:t>
      </w:r>
      <w:r>
        <w:t xml:space="preserve">   kitten    </w:t>
      </w:r>
      <w:r>
        <w:t xml:space="preserve">   chinchilla    </w:t>
      </w:r>
      <w:r>
        <w:t xml:space="preserve">   ferret    </w:t>
      </w:r>
      <w:r>
        <w:t xml:space="preserve">   turtle    </w:t>
      </w:r>
      <w:r>
        <w:t xml:space="preserve">   bird    </w:t>
      </w:r>
      <w:r>
        <w:t xml:space="preserve">   beardeddragon    </w:t>
      </w:r>
      <w:r>
        <w:t xml:space="preserve">   lizard    </w:t>
      </w:r>
      <w:r>
        <w:t xml:space="preserve">   spider    </w:t>
      </w:r>
      <w:r>
        <w:t xml:space="preserve">   snake    </w:t>
      </w:r>
      <w:r>
        <w:t xml:space="preserve">   rabbit    </w:t>
      </w:r>
      <w:r>
        <w:t xml:space="preserve">   guineapig    </w:t>
      </w:r>
      <w:r>
        <w:t xml:space="preserve">   hamster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2021-10-11T14:18:36Z</dcterms:created>
  <dcterms:modified xsi:type="dcterms:W3CDTF">2021-10-11T14:18:36Z</dcterms:modified>
</cp:coreProperties>
</file>