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Snail    </w:t>
      </w:r>
      <w:r>
        <w:t xml:space="preserve">   Crab    </w:t>
      </w:r>
      <w:r>
        <w:t xml:space="preserve">   Rat    </w:t>
      </w:r>
      <w:r>
        <w:t xml:space="preserve">   Mouse    </w:t>
      </w:r>
      <w:r>
        <w:t xml:space="preserve">   Snake    </w:t>
      </w:r>
      <w:r>
        <w:t xml:space="preserve">   Lizard     </w:t>
      </w:r>
      <w:r>
        <w:t xml:space="preserve">   Guinea pig    </w:t>
      </w:r>
      <w:r>
        <w:t xml:space="preserve">   Bird    </w:t>
      </w:r>
      <w:r>
        <w:t xml:space="preserve">   Bunny    </w:t>
      </w:r>
      <w:r>
        <w:t xml:space="preserve">   Hamster    </w:t>
      </w:r>
      <w:r>
        <w:t xml:space="preserve">   Parrot     </w:t>
      </w:r>
      <w:r>
        <w:t xml:space="preserve">   Cat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Pets</dc:title>
  <dcterms:created xsi:type="dcterms:W3CDTF">2021-10-11T14:18:05Z</dcterms:created>
  <dcterms:modified xsi:type="dcterms:W3CDTF">2021-10-11T14:18:05Z</dcterms:modified>
</cp:coreProperties>
</file>