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 &amp; Kids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Miscellaneous    </w:t>
      </w:r>
      <w:r>
        <w:t xml:space="preserve">   Toys    </w:t>
      </w:r>
      <w:r>
        <w:t xml:space="preserve">   Vacation    </w:t>
      </w:r>
      <w:r>
        <w:t xml:space="preserve">   Medication    </w:t>
      </w:r>
      <w:r>
        <w:t xml:space="preserve">   Fence    </w:t>
      </w:r>
      <w:r>
        <w:t xml:space="preserve">   Grooming    </w:t>
      </w:r>
      <w:r>
        <w:t xml:space="preserve">   Vet    </w:t>
      </w:r>
      <w:r>
        <w:t xml:space="preserve">   Cage    </w:t>
      </w:r>
      <w:r>
        <w:t xml:space="preserve">   Leash    </w:t>
      </w:r>
      <w:r>
        <w:t xml:space="preserve">   Turtle    </w:t>
      </w:r>
      <w:r>
        <w:t xml:space="preserve">   Ferret    </w:t>
      </w:r>
      <w:r>
        <w:t xml:space="preserve">   Iguana    </w:t>
      </w:r>
      <w:r>
        <w:t xml:space="preserve">   Rabbit    </w:t>
      </w:r>
      <w:r>
        <w:t xml:space="preserve">   Snake    </w:t>
      </w:r>
      <w:r>
        <w:t xml:space="preserve">   Fish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&amp; Kids Crossword Puzzle</dc:title>
  <dcterms:created xsi:type="dcterms:W3CDTF">2021-10-11T14:18:21Z</dcterms:created>
  <dcterms:modified xsi:type="dcterms:W3CDTF">2021-10-11T14:18:21Z</dcterms:modified>
</cp:coreProperties>
</file>