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pet therapy    </w:t>
      </w:r>
      <w:r>
        <w:t xml:space="preserve">   aquatic    </w:t>
      </w:r>
      <w:r>
        <w:t xml:space="preserve">   equine    </w:t>
      </w:r>
      <w:r>
        <w:t xml:space="preserve">   companion    </w:t>
      </w:r>
      <w:r>
        <w:t xml:space="preserve">   animal control    </w:t>
      </w:r>
      <w:r>
        <w:t xml:space="preserve">   zoo    </w:t>
      </w:r>
      <w:r>
        <w:t xml:space="preserve">   pet sitter    </w:t>
      </w:r>
      <w:r>
        <w:t xml:space="preserve">   small animals    </w:t>
      </w:r>
      <w:r>
        <w:t xml:space="preserve">   research    </w:t>
      </w:r>
      <w:r>
        <w:t xml:space="preserve">   zoologist    </w:t>
      </w:r>
      <w:r>
        <w:t xml:space="preserve">   vet assistant    </w:t>
      </w:r>
      <w:r>
        <w:t xml:space="preserve">   veterinarian    </w:t>
      </w:r>
      <w:r>
        <w:t xml:space="preserve">   cats    </w:t>
      </w:r>
      <w:r>
        <w:t xml:space="preserve">   dogs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Careers</dc:title>
  <dcterms:created xsi:type="dcterms:W3CDTF">2021-10-11T14:18:34Z</dcterms:created>
  <dcterms:modified xsi:type="dcterms:W3CDTF">2021-10-11T14:18:34Z</dcterms:modified>
</cp:coreProperties>
</file>