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substance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unlikely to get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creature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flying animal with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loved, tame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outlives or escapes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box with bars where animals are 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irregular, 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of blood in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 with disease or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living in water with gills and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tame animal related to the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tame, meat eating feline</w:t>
            </w:r>
          </w:p>
        </w:tc>
      </w:tr>
    </w:tbl>
    <w:p>
      <w:pPr>
        <w:pStyle w:val="WordBankMedium"/>
      </w:pPr>
      <w:r>
        <w:t xml:space="preserve">   abnormal    </w:t>
      </w:r>
      <w:r>
        <w:t xml:space="preserve">   immune    </w:t>
      </w:r>
      <w:r>
        <w:t xml:space="preserve">   hormone    </w:t>
      </w:r>
      <w:r>
        <w:t xml:space="preserve">   pet    </w:t>
      </w:r>
      <w:r>
        <w:t xml:space="preserve">   dog    </w:t>
      </w:r>
      <w:r>
        <w:t xml:space="preserve">   cat    </w:t>
      </w:r>
      <w:r>
        <w:t xml:space="preserve">   bird    </w:t>
      </w:r>
      <w:r>
        <w:t xml:space="preserve">   fish    </w:t>
      </w:r>
      <w:r>
        <w:t xml:space="preserve">   survivor    </w:t>
      </w:r>
      <w:r>
        <w:t xml:space="preserve">   integrate    </w:t>
      </w:r>
      <w:r>
        <w:t xml:space="preserve">   heart    </w:t>
      </w:r>
      <w:r>
        <w:t xml:space="preserve">   blood pressure    </w:t>
      </w:r>
      <w:r>
        <w:t xml:space="preserve">   psychology    </w:t>
      </w:r>
      <w:r>
        <w:t xml:space="preserve">   cage    </w:t>
      </w:r>
      <w:r>
        <w:t xml:space="preserve">   infect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and Health</dc:title>
  <dcterms:created xsi:type="dcterms:W3CDTF">2021-10-11T14:19:47Z</dcterms:created>
  <dcterms:modified xsi:type="dcterms:W3CDTF">2021-10-11T14:19:47Z</dcterms:modified>
</cp:coreProperties>
</file>