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Pets and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elephant    </w:t>
      </w:r>
      <w:r>
        <w:t xml:space="preserve">   bat    </w:t>
      </w:r>
      <w:r>
        <w:t xml:space="preserve">   hippo    </w:t>
      </w:r>
      <w:r>
        <w:t xml:space="preserve">   hamster    </w:t>
      </w:r>
      <w:r>
        <w:t xml:space="preserve">   monkey    </w:t>
      </w:r>
      <w:r>
        <w:t xml:space="preserve">   crocodile    </w:t>
      </w:r>
      <w:r>
        <w:t xml:space="preserve">   lion    </w:t>
      </w:r>
      <w:r>
        <w:t xml:space="preserve">   rat    </w:t>
      </w:r>
      <w:r>
        <w:t xml:space="preserve">   frog    </w:t>
      </w:r>
      <w:r>
        <w:t xml:space="preserve">   rabbit    </w:t>
      </w:r>
      <w:r>
        <w:t xml:space="preserve">   fish    </w:t>
      </w:r>
      <w:r>
        <w:t xml:space="preserve">   budgie    </w:t>
      </w:r>
      <w:r>
        <w:t xml:space="preserve">   guineapig    </w:t>
      </w:r>
      <w:r>
        <w:t xml:space="preserve">   spider    </w:t>
      </w:r>
      <w:r>
        <w:t xml:space="preserve">   snake    </w:t>
      </w:r>
      <w:r>
        <w:t xml:space="preserve">   mouse    </w:t>
      </w:r>
      <w:r>
        <w:t xml:space="preserve">   pony    </w:t>
      </w:r>
      <w:r>
        <w:t xml:space="preserve">   horse    </w:t>
      </w:r>
      <w:r>
        <w:t xml:space="preserve">   cow    </w:t>
      </w:r>
      <w:r>
        <w:t xml:space="preserve">   sheep    </w:t>
      </w:r>
      <w:r>
        <w:t xml:space="preserve">   tortoise    </w:t>
      </w:r>
      <w:r>
        <w:t xml:space="preserve">   cat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Pets and animals</dc:title>
  <dcterms:created xsi:type="dcterms:W3CDTF">2021-10-11T14:19:31Z</dcterms:created>
  <dcterms:modified xsi:type="dcterms:W3CDTF">2021-10-11T14:19:31Z</dcterms:modified>
</cp:coreProperties>
</file>