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and 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degu    </w:t>
      </w:r>
      <w:r>
        <w:t xml:space="preserve">   tiger    </w:t>
      </w:r>
      <w:r>
        <w:t xml:space="preserve">   lion    </w:t>
      </w:r>
      <w:r>
        <w:t xml:space="preserve">   cow    </w:t>
      </w:r>
      <w:r>
        <w:t xml:space="preserve">   pig    </w:t>
      </w:r>
      <w:r>
        <w:t xml:space="preserve">   basket    </w:t>
      </w:r>
      <w:r>
        <w:t xml:space="preserve">   rat    </w:t>
      </w:r>
      <w:r>
        <w:t xml:space="preserve">   mouse    </w:t>
      </w:r>
      <w:r>
        <w:t xml:space="preserve">   cage    </w:t>
      </w:r>
      <w:r>
        <w:t xml:space="preserve">   fish    </w:t>
      </w:r>
      <w:r>
        <w:t xml:space="preserve">   bird    </w:t>
      </w:r>
      <w:r>
        <w:t xml:space="preserve">   guineapig    </w:t>
      </w:r>
      <w:r>
        <w:t xml:space="preserve">   cat    </w:t>
      </w:r>
      <w:r>
        <w:t xml:space="preserve">   snake    </w:t>
      </w:r>
      <w:r>
        <w:t xml:space="preserve">   dog    </w:t>
      </w:r>
      <w:r>
        <w:t xml:space="preserve">   hamster    </w:t>
      </w:r>
      <w:r>
        <w:t xml:space="preserve">   rabbit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and wild animals</dc:title>
  <dcterms:created xsi:type="dcterms:W3CDTF">2021-10-11T14:18:53Z</dcterms:created>
  <dcterms:modified xsi:type="dcterms:W3CDTF">2021-10-11T14:18:53Z</dcterms:modified>
</cp:coreProperties>
</file>