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are Great!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Ragdoll    </w:t>
      </w:r>
      <w:r>
        <w:t xml:space="preserve">   Bearded Dragon    </w:t>
      </w:r>
      <w:r>
        <w:t xml:space="preserve">   Border Collie    </w:t>
      </w:r>
      <w:r>
        <w:t xml:space="preserve">   Box Turtle    </w:t>
      </w:r>
      <w:r>
        <w:t xml:space="preserve">   Ferret    </w:t>
      </w:r>
      <w:r>
        <w:t xml:space="preserve">   German Shepherd    </w:t>
      </w:r>
      <w:r>
        <w:t xml:space="preserve">   Gold Fish    </w:t>
      </w:r>
      <w:r>
        <w:t xml:space="preserve">   Guinea Pig    </w:t>
      </w:r>
      <w:r>
        <w:t xml:space="preserve">   Hamster    </w:t>
      </w:r>
      <w:r>
        <w:t xml:space="preserve">   Husky    </w:t>
      </w:r>
      <w:r>
        <w:t xml:space="preserve">   Labrador    </w:t>
      </w:r>
      <w:r>
        <w:t xml:space="preserve">   Mixed Breed    </w:t>
      </w:r>
      <w:r>
        <w:t xml:space="preserve">   Mouse    </w:t>
      </w:r>
      <w:r>
        <w:t xml:space="preserve">   Parrot    </w:t>
      </w:r>
      <w:r>
        <w:t xml:space="preserve">   Persian    </w:t>
      </w:r>
      <w:r>
        <w:t xml:space="preserve">   Python    </w:t>
      </w:r>
      <w:r>
        <w:t xml:space="preserve">   Rabbit    </w:t>
      </w:r>
      <w:r>
        <w:t xml:space="preserve">   Rat    </w:t>
      </w:r>
      <w:r>
        <w:t xml:space="preserve">   Salamander    </w:t>
      </w:r>
      <w:r>
        <w:t xml:space="preserve">   Tree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are Great!</dc:title>
  <dcterms:created xsi:type="dcterms:W3CDTF">2021-10-11T14:17:58Z</dcterms:created>
  <dcterms:modified xsi:type="dcterms:W3CDTF">2021-10-11T14:17:58Z</dcterms:modified>
</cp:coreProperties>
</file>