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for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than a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are called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Mans 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kitties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Swims in a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Baby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pets from getting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gerbil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iguana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pet does a trick, you give him a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for Prevention</dc:title>
  <dcterms:created xsi:type="dcterms:W3CDTF">2021-10-11T14:18:04Z</dcterms:created>
  <dcterms:modified xsi:type="dcterms:W3CDTF">2021-10-11T14:18:04Z</dcterms:modified>
</cp:coreProperties>
</file>