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Petting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ALPACAS    </w:t>
      </w:r>
      <w:r>
        <w:t xml:space="preserve">   BUNNIES    </w:t>
      </w:r>
      <w:r>
        <w:t xml:space="preserve">   CALF    </w:t>
      </w:r>
      <w:r>
        <w:t xml:space="preserve">   CHICKENS    </w:t>
      </w:r>
      <w:r>
        <w:t xml:space="preserve">   COWS    </w:t>
      </w:r>
      <w:r>
        <w:t xml:space="preserve">   DUCKS    </w:t>
      </w:r>
      <w:r>
        <w:t xml:space="preserve">   EGGS    </w:t>
      </w:r>
      <w:r>
        <w:t xml:space="preserve">   FLEECE    </w:t>
      </w:r>
      <w:r>
        <w:t xml:space="preserve">   GOATS    </w:t>
      </w:r>
      <w:r>
        <w:t xml:space="preserve">   PIGLETS    </w:t>
      </w:r>
      <w:r>
        <w:t xml:space="preserve">   PIGS    </w:t>
      </w:r>
      <w:r>
        <w:t xml:space="preserve">   PONIES    </w:t>
      </w:r>
      <w:r>
        <w:t xml:space="preserve">   SHEARED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Petting Zoo</dc:title>
  <dcterms:created xsi:type="dcterms:W3CDTF">2021-10-11T14:18:46Z</dcterms:created>
  <dcterms:modified xsi:type="dcterms:W3CDTF">2021-10-11T14:18:46Z</dcterms:modified>
</cp:coreProperties>
</file>