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Petting Zoo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friendly animal you might find at a petting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______ before and after handling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animals at the zoo can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two types of zoo's, petting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exotic animal that might be found in a petting zoo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animals enclosure always needs to be kept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animals at the zoo are kept in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an animal lives is it's natural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take any food or ______ to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like to ______ animals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dangerous disease you can get at a zoo</w:t>
            </w:r>
          </w:p>
        </w:tc>
      </w:tr>
    </w:tbl>
    <w:p>
      <w:pPr>
        <w:pStyle w:val="WordBankLarge"/>
      </w:pPr>
      <w:r>
        <w:t xml:space="preserve">   Washhands    </w:t>
      </w:r>
      <w:r>
        <w:t xml:space="preserve">   Drink    </w:t>
      </w:r>
      <w:r>
        <w:t xml:space="preserve">   Habitat     </w:t>
      </w:r>
      <w:r>
        <w:t xml:space="preserve">   Llama    </w:t>
      </w:r>
      <w:r>
        <w:t xml:space="preserve">   Traveling    </w:t>
      </w:r>
      <w:r>
        <w:t xml:space="preserve">   Tiger    </w:t>
      </w:r>
      <w:r>
        <w:t xml:space="preserve">   Pet    </w:t>
      </w:r>
      <w:r>
        <w:t xml:space="preserve">   Clean    </w:t>
      </w:r>
      <w:r>
        <w:t xml:space="preserve">   E. coli    </w:t>
      </w:r>
      <w:r>
        <w:t xml:space="preserve">   Cage    </w:t>
      </w:r>
      <w:r>
        <w:t xml:space="preserve">   Dangerous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Petting Zoo Crossword</dc:title>
  <dcterms:created xsi:type="dcterms:W3CDTF">2021-10-11T14:18:26Z</dcterms:created>
  <dcterms:modified xsi:type="dcterms:W3CDTF">2021-10-11T14:18:26Z</dcterms:modified>
</cp:coreProperties>
</file>