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Pew Packers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Esther’s Uncle, who raised her when she became an orphan.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city claimed to have an image of their god which had fallen from heaven?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claim did Paul make to avoid being beaten by a Roman Centurion in Jerusalem? A ______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Under whom was Paul educated as a Jew?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the wind which mercilessly blew the ship Paul was on, on his way to Rome.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Whose house did Paul stay at in Caesarea, on his way to Jerusalem?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king, did God use, under whom Israel was free to return from exile to Jerusalem.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had four virgin daughters who were prophetesses?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asked Jesus, “Are You the Expected One, or shall we look for someone else”?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the prophet who predicted the destruction of Nineveh.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prophet said, “Please let me kiss my father and my mother, then I will follow you.”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Pew Packers</dc:title>
  <dcterms:created xsi:type="dcterms:W3CDTF">2021-10-11T14:18:10Z</dcterms:created>
  <dcterms:modified xsi:type="dcterms:W3CDTF">2021-10-11T14:18:10Z</dcterms:modified>
</cp:coreProperties>
</file>