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Pewter Angels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Refusing to be persuaded or to change one's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 (someone) from accomplishing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(an unpleasant feeling) less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(or regulations, requirements, or conditions) strict, precise, and exacting.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recess in the wall of a room or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Inactivity or dormancy.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of fear or agitation about something that may happen.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Mutual trust and friendship among people who spend a lot of time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densely packed crowd of people or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an ability to accurately assess situations or people and turn this to one's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meaning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of seriousness or importance; insignificance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atate of being pleasantly lost in one's thoughts; a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Critical observation or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 in a slow,relaxed manner, without hurry or effort.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Pewter Angels Vocabulary</dc:title>
  <dcterms:created xsi:type="dcterms:W3CDTF">2021-10-11T14:19:13Z</dcterms:created>
  <dcterms:modified xsi:type="dcterms:W3CDTF">2021-10-11T14:19:13Z</dcterms:modified>
</cp:coreProperties>
</file>