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Pewter Casting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polishing    </w:t>
      </w:r>
      <w:r>
        <w:t xml:space="preserve">   hacksaw    </w:t>
      </w:r>
      <w:r>
        <w:t xml:space="preserve">   gas    </w:t>
      </w:r>
      <w:r>
        <w:t xml:space="preserve">   hot    </w:t>
      </w:r>
      <w:r>
        <w:t xml:space="preserve">   drilling    </w:t>
      </w:r>
      <w:r>
        <w:t xml:space="preserve">   goggles    </w:t>
      </w:r>
      <w:r>
        <w:t xml:space="preserve">   malleable    </w:t>
      </w:r>
      <w:r>
        <w:t xml:space="preserve">   tin    </w:t>
      </w:r>
      <w:r>
        <w:t xml:space="preserve">   machine vice    </w:t>
      </w:r>
      <w:r>
        <w:t xml:space="preserve">   forge    </w:t>
      </w:r>
      <w:r>
        <w:t xml:space="preserve">   apron    </w:t>
      </w:r>
      <w:r>
        <w:t xml:space="preserve">   pouring    </w:t>
      </w:r>
      <w:r>
        <w:t xml:space="preserve">   casting    </w:t>
      </w:r>
      <w:r>
        <w:t xml:space="preserve">   Coping saw    </w:t>
      </w:r>
      <w:r>
        <w:t xml:space="preserve">   pewter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Pewter Casting</dc:title>
  <dcterms:created xsi:type="dcterms:W3CDTF">2021-10-11T14:18:56Z</dcterms:created>
  <dcterms:modified xsi:type="dcterms:W3CDTF">2021-10-11T14:18:56Z</dcterms:modified>
</cp:coreProperties>
</file>