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Pewter Casting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antimony    </w:t>
      </w:r>
      <w:r>
        <w:t xml:space="preserve">   Apron    </w:t>
      </w:r>
      <w:r>
        <w:t xml:space="preserve">   Casting    </w:t>
      </w:r>
      <w:r>
        <w:t xml:space="preserve">   Centigrade    </w:t>
      </w:r>
      <w:r>
        <w:t xml:space="preserve">   Cools    </w:t>
      </w:r>
      <w:r>
        <w:t xml:space="preserve">   Coping Saw    </w:t>
      </w:r>
      <w:r>
        <w:t xml:space="preserve">   Crucible    </w:t>
      </w:r>
      <w:r>
        <w:t xml:space="preserve">   Drilling    </w:t>
      </w:r>
      <w:r>
        <w:t xml:space="preserve">   Emery cloth    </w:t>
      </w:r>
      <w:r>
        <w:t xml:space="preserve">   File    </w:t>
      </w:r>
      <w:r>
        <w:t xml:space="preserve">   Forge    </w:t>
      </w:r>
      <w:r>
        <w:t xml:space="preserve">   G Clamp    </w:t>
      </w:r>
      <w:r>
        <w:t xml:space="preserve">   Gas    </w:t>
      </w:r>
      <w:r>
        <w:t xml:space="preserve">   Goggles    </w:t>
      </w:r>
      <w:r>
        <w:t xml:space="preserve">   Hacksaw    </w:t>
      </w:r>
      <w:r>
        <w:t xml:space="preserve">   Hot    </w:t>
      </w:r>
      <w:r>
        <w:t xml:space="preserve">   Machine Vice    </w:t>
      </w:r>
      <w:r>
        <w:t xml:space="preserve">   Malleable    </w:t>
      </w:r>
      <w:r>
        <w:t xml:space="preserve">   Medium density fibreboard    </w:t>
      </w:r>
      <w:r>
        <w:t xml:space="preserve">   Metal    </w:t>
      </w:r>
      <w:r>
        <w:t xml:space="preserve">   Molten    </w:t>
      </w:r>
      <w:r>
        <w:t xml:space="preserve">   Mould    </w:t>
      </w:r>
      <w:r>
        <w:t xml:space="preserve">   Pewter    </w:t>
      </w:r>
      <w:r>
        <w:t xml:space="preserve">   Polishing    </w:t>
      </w:r>
      <w:r>
        <w:t xml:space="preserve">   Pouring    </w:t>
      </w:r>
      <w:r>
        <w:t xml:space="preserve">   Soft    </w:t>
      </w:r>
      <w:r>
        <w:t xml:space="preserve">   Sprue    </w:t>
      </w:r>
      <w:r>
        <w:t xml:space="preserve">   Tin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Pewter Casting</dc:title>
  <dcterms:created xsi:type="dcterms:W3CDTF">2021-10-11T14:18:34Z</dcterms:created>
  <dcterms:modified xsi:type="dcterms:W3CDTF">2021-10-11T14:18:34Z</dcterms:modified>
</cp:coreProperties>
</file>