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Peyten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peyten    </w:t>
      </w:r>
      <w:r>
        <w:t xml:space="preserve">   fawn    </w:t>
      </w:r>
      <w:r>
        <w:t xml:space="preserve">   joey    </w:t>
      </w:r>
      <w:r>
        <w:t xml:space="preserve">   kid    </w:t>
      </w:r>
      <w:r>
        <w:t xml:space="preserve">   cygnet    </w:t>
      </w:r>
      <w:r>
        <w:t xml:space="preserve">   foal    </w:t>
      </w:r>
      <w:r>
        <w:t xml:space="preserve">   calf    </w:t>
      </w:r>
      <w:r>
        <w:t xml:space="preserve">   gosling    </w:t>
      </w:r>
      <w:r>
        <w:t xml:space="preserve">   piglet    </w:t>
      </w:r>
      <w:r>
        <w:t xml:space="preserve">   kit    </w:t>
      </w:r>
      <w:r>
        <w:t xml:space="preserve">   cub    </w:t>
      </w:r>
      <w:r>
        <w:t xml:space="preserve">   current    </w:t>
      </w:r>
      <w:r>
        <w:t xml:space="preserve">   world    </w:t>
      </w:r>
      <w:r>
        <w:t xml:space="preserve">   pure    </w:t>
      </w:r>
      <w:r>
        <w:t xml:space="preserve">   early    </w:t>
      </w:r>
      <w:r>
        <w:t xml:space="preserve">   worth    </w:t>
      </w:r>
      <w:r>
        <w:t xml:space="preserve">   course    </w:t>
      </w:r>
      <w:r>
        <w:t xml:space="preserve">   board    </w:t>
      </w:r>
      <w:r>
        <w:t xml:space="preserve">   record    </w:t>
      </w:r>
      <w:r>
        <w:t xml:space="preserve">   thirst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Peyten Spelling</dc:title>
  <dcterms:created xsi:type="dcterms:W3CDTF">2021-10-11T14:19:10Z</dcterms:created>
  <dcterms:modified xsi:type="dcterms:W3CDTF">2021-10-11T14:19:10Z</dcterms:modified>
</cp:coreProperties>
</file>