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Pg.55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itenerary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call someone (by phone)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in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take a taxi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pack a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bathing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suitcase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Pg.55 Vocab</dc:title>
  <dcterms:created xsi:type="dcterms:W3CDTF">2021-10-11T14:18:44Z</dcterms:created>
  <dcterms:modified xsi:type="dcterms:W3CDTF">2021-10-11T14:18:44Z</dcterms:modified>
</cp:coreProperties>
</file>