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Pg. 149-163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know,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it´s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say,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make,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think 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say,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know,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make,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go out,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go out,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Pg. 149-163</dc:title>
  <dcterms:created xsi:type="dcterms:W3CDTF">2021-10-11T14:19:33Z</dcterms:created>
  <dcterms:modified xsi:type="dcterms:W3CDTF">2021-10-11T14:19:33Z</dcterms:modified>
</cp:coreProperties>
</file>