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PhD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substitute    </w:t>
      </w:r>
      <w:r>
        <w:t xml:space="preserve">   accumulate    </w:t>
      </w:r>
      <w:r>
        <w:t xml:space="preserve">   sufficient    </w:t>
      </w:r>
      <w:r>
        <w:t xml:space="preserve">   controversial    </w:t>
      </w:r>
      <w:r>
        <w:t xml:space="preserve">   deceive    </w:t>
      </w:r>
      <w:r>
        <w:t xml:space="preserve">   prestigious    </w:t>
      </w:r>
      <w:r>
        <w:t xml:space="preserve">   concur    </w:t>
      </w:r>
      <w:r>
        <w:t xml:space="preserve">   unscathed    </w:t>
      </w:r>
      <w:r>
        <w:t xml:space="preserve">   tolerate    </w:t>
      </w:r>
      <w:r>
        <w:t xml:space="preserve">   exclude    </w:t>
      </w:r>
      <w:r>
        <w:t xml:space="preserve">   deter    </w:t>
      </w:r>
      <w:r>
        <w:t xml:space="preserve">   widespread    </w:t>
      </w:r>
      <w:r>
        <w:t xml:space="preserve">   comtemplate    </w:t>
      </w:r>
      <w:r>
        <w:t xml:space="preserve">   reinforce    </w:t>
      </w:r>
      <w:r>
        <w:t xml:space="preserve">   manipulate    </w:t>
      </w:r>
      <w:r>
        <w:t xml:space="preserve">   eliminate    </w:t>
      </w:r>
      <w:r>
        <w:t xml:space="preserve">   exemplary    </w:t>
      </w:r>
      <w:r>
        <w:t xml:space="preserve">   affable    </w:t>
      </w:r>
      <w:r>
        <w:t xml:space="preserve">   precise    </w:t>
      </w:r>
      <w:r>
        <w:t xml:space="preserve">   advocate    </w:t>
      </w:r>
      <w:r>
        <w:t xml:space="preserve">   incentive    </w:t>
      </w:r>
      <w:r>
        <w:t xml:space="preserve">   frivolous    </w:t>
      </w:r>
      <w:r>
        <w:t xml:space="preserve">   paradigm    </w:t>
      </w:r>
      <w:r>
        <w:t xml:space="preserve">   negligent    </w:t>
      </w:r>
      <w:r>
        <w:t xml:space="preserve">   fluctuate    </w:t>
      </w:r>
      <w:r>
        <w:t xml:space="preserve">   recommend    </w:t>
      </w:r>
      <w:r>
        <w:t xml:space="preserve">   legitimate    </w:t>
      </w:r>
      <w:r>
        <w:t xml:space="preserve">   proceed    </w:t>
      </w:r>
      <w:r>
        <w:t xml:space="preserve">   persist    </w:t>
      </w:r>
      <w:r>
        <w:t xml:space="preserve">   resolve    </w:t>
      </w:r>
      <w:r>
        <w:t xml:space="preserve">   diffident    </w:t>
      </w:r>
      <w:r>
        <w:t xml:space="preserve">   loquacious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class</dc:title>
  <dcterms:created xsi:type="dcterms:W3CDTF">2021-10-11T14:20:49Z</dcterms:created>
  <dcterms:modified xsi:type="dcterms:W3CDTF">2021-10-11T14:20:49Z</dcterms:modified>
</cp:coreProperties>
</file>