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Ph, ch, sh, tch, 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song    </w:t>
      </w:r>
      <w:r>
        <w:t xml:space="preserve">   sting    </w:t>
      </w:r>
      <w:r>
        <w:t xml:space="preserve">   shape    </w:t>
      </w:r>
      <w:r>
        <w:t xml:space="preserve">   trash    </w:t>
      </w:r>
      <w:r>
        <w:t xml:space="preserve">   which    </w:t>
      </w:r>
      <w:r>
        <w:t xml:space="preserve">   why    </w:t>
      </w:r>
      <w:r>
        <w:t xml:space="preserve">   who    </w:t>
      </w:r>
      <w:r>
        <w:t xml:space="preserve">   what    </w:t>
      </w:r>
      <w:r>
        <w:t xml:space="preserve">   chip    </w:t>
      </w:r>
      <w:r>
        <w:t xml:space="preserve">   path    </w:t>
      </w:r>
      <w:r>
        <w:t xml:space="preserve">   church    </w:t>
      </w:r>
      <w:r>
        <w:t xml:space="preserve">   fetch    </w:t>
      </w:r>
      <w:r>
        <w:t xml:space="preserve">   shop    </w:t>
      </w:r>
      <w:r>
        <w:t xml:space="preserve">   catch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Ph, ch, sh, tch, ng</dc:title>
  <dcterms:created xsi:type="dcterms:W3CDTF">2021-10-11T14:18:49Z</dcterms:created>
  <dcterms:modified xsi:type="dcterms:W3CDTF">2021-10-11T14:18:49Z</dcterms:modified>
</cp:coreProperties>
</file>