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 (sounds 'f')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phonics    </w:t>
      </w:r>
      <w:r>
        <w:t xml:space="preserve">   phantom    </w:t>
      </w:r>
      <w:r>
        <w:t xml:space="preserve">   dolphin    </w:t>
      </w:r>
      <w:r>
        <w:t xml:space="preserve">   elephant    </w:t>
      </w:r>
      <w:r>
        <w:t xml:space="preserve">   alphabet    </w:t>
      </w:r>
      <w:r>
        <w:t xml:space="preserve">   telephone    </w:t>
      </w:r>
      <w:r>
        <w:t xml:space="preserve">   prophet    </w:t>
      </w:r>
      <w:r>
        <w:t xml:space="preserve">   orphan    </w:t>
      </w:r>
      <w:r>
        <w:t xml:space="preserve">   sphere    </w:t>
      </w:r>
      <w:r>
        <w:t xml:space="preserve">   photograph    </w:t>
      </w:r>
      <w:r>
        <w:t xml:space="preserve">   phrase    </w:t>
      </w:r>
      <w:r>
        <w:t xml:space="preserve">   nephew    </w:t>
      </w:r>
      <w:r>
        <w:t xml:space="preserve">   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(sounds 'f')</dc:title>
  <dcterms:created xsi:type="dcterms:W3CDTF">2021-10-11T14:19:17Z</dcterms:created>
  <dcterms:modified xsi:type="dcterms:W3CDTF">2021-10-11T14:19:17Z</dcterms:modified>
</cp:coreProperties>
</file>