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spellings</w:t>
      </w:r>
    </w:p>
    <w:p>
      <w:pPr>
        <w:pStyle w:val="Questions"/>
      </w:pPr>
      <w:r>
        <w:t xml:space="preserve">1. HAAPYMRC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HLTEERAPG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GAHORTHPOP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HPXNOEI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PTAMPLHE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HENOMPE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OTECPASAHTR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HPNLDOI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IPMHESSA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PAPHTOSORE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spellings</dc:title>
  <dcterms:created xsi:type="dcterms:W3CDTF">2021-10-11T14:19:33Z</dcterms:created>
  <dcterms:modified xsi:type="dcterms:W3CDTF">2021-10-11T14:19:33Z</dcterms:modified>
</cp:coreProperties>
</file>