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some acid used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taste of a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range of the Ph scale? ______to______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ions form when sodium hydroxide dissolves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name of the paper used to determine acid or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substance that dissolves in a liquid-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energy/heat is released-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more specific: Ph paper or Electronic Ph meter?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precipitation can cause harm to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lemon juice an Acid or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physical property of a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Soap? (Acid or Base)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happen if you filtered grape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taste of an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neutral range on the Ph scale?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unit</dc:title>
  <dcterms:created xsi:type="dcterms:W3CDTF">2021-10-11T14:18:58Z</dcterms:created>
  <dcterms:modified xsi:type="dcterms:W3CDTF">2021-10-11T14:18:58Z</dcterms:modified>
</cp:coreProperties>
</file>