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Phaethon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Olympus    </w:t>
      </w:r>
      <w:r>
        <w:t xml:space="preserve">   river    </w:t>
      </w:r>
      <w:r>
        <w:t xml:space="preserve">   thunderbolt    </w:t>
      </w:r>
      <w:r>
        <w:t xml:space="preserve">   zeus    </w:t>
      </w:r>
      <w:r>
        <w:t xml:space="preserve">   destruction    </w:t>
      </w:r>
      <w:r>
        <w:t xml:space="preserve">   searching    </w:t>
      </w:r>
      <w:r>
        <w:t xml:space="preserve">   foolish    </w:t>
      </w:r>
      <w:r>
        <w:t xml:space="preserve">   heaven    </w:t>
      </w:r>
      <w:r>
        <w:t xml:space="preserve">   horses    </w:t>
      </w:r>
      <w:r>
        <w:t xml:space="preserve">   golden    </w:t>
      </w:r>
      <w:r>
        <w:t xml:space="preserve">   responsibility    </w:t>
      </w:r>
      <w:r>
        <w:t xml:space="preserve">   warning    </w:t>
      </w:r>
      <w:r>
        <w:t xml:space="preserve">   shining    </w:t>
      </w:r>
      <w:r>
        <w:t xml:space="preserve">   father    </w:t>
      </w:r>
      <w:r>
        <w:t xml:space="preserve">   mother    </w:t>
      </w:r>
      <w:r>
        <w:t xml:space="preserve">   brightness    </w:t>
      </w:r>
      <w:r>
        <w:t xml:space="preserve">   sun palace    </w:t>
      </w:r>
      <w:r>
        <w:t xml:space="preserve">   earth    </w:t>
      </w:r>
      <w:r>
        <w:t xml:space="preserve">   death    </w:t>
      </w:r>
      <w:r>
        <w:t xml:space="preserve">   eridanus    </w:t>
      </w:r>
      <w:r>
        <w:t xml:space="preserve">   fire    </w:t>
      </w:r>
      <w:r>
        <w:t xml:space="preserve">   mortal    </w:t>
      </w:r>
      <w:r>
        <w:t xml:space="preserve">   promise    </w:t>
      </w:r>
      <w:r>
        <w:t xml:space="preserve">   mythology    </w:t>
      </w:r>
      <w:r>
        <w:t xml:space="preserve">   clymene    </w:t>
      </w:r>
      <w:r>
        <w:t xml:space="preserve">   chariot    </w:t>
      </w:r>
      <w:r>
        <w:t xml:space="preserve">   Phaethon    </w:t>
      </w:r>
      <w:r>
        <w:t xml:space="preserve">   Helios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Phaethon</dc:title>
  <dcterms:created xsi:type="dcterms:W3CDTF">2021-10-11T14:19:41Z</dcterms:created>
  <dcterms:modified xsi:type="dcterms:W3CDTF">2021-10-11T14:19:41Z</dcterms:modified>
</cp:coreProperties>
</file>